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Ail'os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georgeforeman    </w:t>
      </w:r>
      <w:r>
        <w:t xml:space="preserve">   joefrazier    </w:t>
      </w:r>
      <w:r>
        <w:t xml:space="preserve">   lighting    </w:t>
      </w:r>
      <w:r>
        <w:t xml:space="preserve">   strong    </w:t>
      </w:r>
      <w:r>
        <w:t xml:space="preserve">   bike    </w:t>
      </w:r>
      <w:r>
        <w:t xml:space="preserve">   LOUISville,Kentucy    </w:t>
      </w:r>
      <w:r>
        <w:t xml:space="preserve">   painful    </w:t>
      </w:r>
      <w:r>
        <w:t xml:space="preserve">   punches    </w:t>
      </w:r>
      <w:r>
        <w:t xml:space="preserve">   boxing golves    </w:t>
      </w:r>
      <w:r>
        <w:t xml:space="preserve">   greatest    </w:t>
      </w:r>
      <w:r>
        <w:t xml:space="preserve">   athlete    </w:t>
      </w:r>
      <w:r>
        <w:t xml:space="preserve">   Ail    </w:t>
      </w:r>
      <w:r>
        <w:t xml:space="preserve">   professionalboxing    </w:t>
      </w:r>
      <w:r>
        <w:t xml:space="preserve">   Cassius Caly    </w:t>
      </w:r>
      <w:r>
        <w:t xml:space="preserve">   Champion    </w:t>
      </w:r>
      <w:r>
        <w:t xml:space="preserve">   fighter    </w:t>
      </w:r>
      <w:r>
        <w:t xml:space="preserve">   islam    </w:t>
      </w:r>
      <w:r>
        <w:t xml:space="preserve">   Muhammad    </w:t>
      </w:r>
      <w:r>
        <w:t xml:space="preserve">   Olympic    </w:t>
      </w:r>
      <w:r>
        <w:t xml:space="preserve">   worldHeavyweight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Ail'os Wordsearch</dc:title>
  <dcterms:created xsi:type="dcterms:W3CDTF">2021-10-11T00:47:04Z</dcterms:created>
  <dcterms:modified xsi:type="dcterms:W3CDTF">2021-10-11T00:47:04Z</dcterms:modified>
</cp:coreProperties>
</file>