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Aim High</w:t>
      </w:r>
    </w:p>
    <w:p>
      <w:pPr>
        <w:pStyle w:val="Questions"/>
      </w:pPr>
      <w:r>
        <w:t xml:space="preserve">1. AANVL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NOAAIIVT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MMSUEU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SPAAEOCLN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ESLANG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IXAM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HGARNA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FLTHIG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IRUSMOTLA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RNIEMMAY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High</dc:title>
  <dcterms:created xsi:type="dcterms:W3CDTF">2021-10-11T00:47:02Z</dcterms:created>
  <dcterms:modified xsi:type="dcterms:W3CDTF">2021-10-11T00:47:02Z</dcterms:modified>
</cp:coreProperties>
</file>