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Aimee's Tudor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king’s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currency?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his 1st, 5th and 6th wives?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his 2nd and 4th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Henry the 8th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happened to Catherine of Aragon and Anne of Cleves?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to Catherine Parr?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period of history was Henry VIII 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his 3rd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Henry VIII's first wife was from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the VIII spoke this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to Anne Boleyn and Catherine Howard?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VIII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Jane Seymour?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wives did Henry have?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Aimee's Tudor Crossword</dc:title>
  <dcterms:created xsi:type="dcterms:W3CDTF">2021-10-11T00:47:04Z</dcterms:created>
  <dcterms:modified xsi:type="dcterms:W3CDTF">2021-10-11T00:47:04Z</dcterms:modified>
</cp:coreProperties>
</file>