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Aims and objectives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Break even    </w:t>
      </w:r>
      <w:r>
        <w:t xml:space="preserve">   SMART    </w:t>
      </w:r>
      <w:r>
        <w:t xml:space="preserve">   Measuring    </w:t>
      </w:r>
      <w:r>
        <w:t xml:space="preserve">   Effective    </w:t>
      </w:r>
      <w:r>
        <w:t xml:space="preserve">   Target    </w:t>
      </w:r>
      <w:r>
        <w:t xml:space="preserve">   Sustainability    </w:t>
      </w:r>
      <w:r>
        <w:t xml:space="preserve">   Environmental    </w:t>
      </w:r>
      <w:r>
        <w:t xml:space="preserve">   Ethical    </w:t>
      </w:r>
      <w:r>
        <w:t xml:space="preserve">   Market share    </w:t>
      </w:r>
      <w:r>
        <w:t xml:space="preserve">   Long term    </w:t>
      </w:r>
      <w:r>
        <w:t xml:space="preserve">   Survival    </w:t>
      </w:r>
      <w:r>
        <w:t xml:space="preserve">   Profit    </w:t>
      </w:r>
      <w:r>
        <w:t xml:space="preserve">   Growth    </w:t>
      </w:r>
      <w:r>
        <w:t xml:space="preserve">   Aims    </w:t>
      </w:r>
      <w:r>
        <w:t xml:space="preserve">   Objectives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Aims and objectives</dc:title>
  <dcterms:created xsi:type="dcterms:W3CDTF">2021-10-11T00:46:43Z</dcterms:created>
  <dcterms:modified xsi:type="dcterms:W3CDTF">2021-10-11T00:46:43Z</dcterms:modified>
</cp:coreProperties>
</file>