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(Aimsir)         Ainm: ________ Dáta:_______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fliuch go craiceann    </w:t>
      </w:r>
      <w:r>
        <w:t xml:space="preserve">   ag dul in olcas    </w:t>
      </w:r>
      <w:r>
        <w:t xml:space="preserve">   ag cur sneachta    </w:t>
      </w:r>
      <w:r>
        <w:t xml:space="preserve">   locháin uisce    </w:t>
      </w:r>
      <w:r>
        <w:t xml:space="preserve">   ag stealladh báistí    </w:t>
      </w:r>
      <w:r>
        <w:t xml:space="preserve">   leac oighir    </w:t>
      </w:r>
      <w:r>
        <w:t xml:space="preserve">   báisteach    </w:t>
      </w:r>
      <w:r>
        <w:t xml:space="preserve">   nimhneach fuar    </w:t>
      </w:r>
      <w:r>
        <w:t xml:space="preserve">   tirim    </w:t>
      </w:r>
      <w:r>
        <w:t xml:space="preserve">   tintreach    </w:t>
      </w:r>
      <w:r>
        <w:t xml:space="preserve">   fliuch    </w:t>
      </w:r>
      <w:r>
        <w:t xml:space="preserve">   toirneach    </w:t>
      </w:r>
      <w:r>
        <w:t xml:space="preserve">   te    </w:t>
      </w:r>
      <w:r>
        <w:t xml:space="preserve">   scamallach    </w:t>
      </w:r>
      <w:r>
        <w:t xml:space="preserve">   teocht    </w:t>
      </w:r>
      <w:r>
        <w:t xml:space="preserve">   grianmhar    </w:t>
      </w:r>
      <w:r>
        <w:t xml:space="preserve">   ceomhar    </w:t>
      </w:r>
      <w:r>
        <w:t xml:space="preserve">   stoirmiúil    </w:t>
      </w:r>
      <w:r>
        <w:t xml:space="preserve">   gaofar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(Aimsir)         Ainm: ________ Dáta:_______</dc:title>
  <dcterms:created xsi:type="dcterms:W3CDTF">2021-10-10T23:53:25Z</dcterms:created>
  <dcterms:modified xsi:type="dcterms:W3CDTF">2021-10-10T23:53:25Z</dcterms:modified>
</cp:coreProperties>
</file>