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Aimsir Láithreach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(pl)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Aimsir Láithreach</dc:title>
  <dcterms:created xsi:type="dcterms:W3CDTF">2021-10-11T00:46:32Z</dcterms:created>
  <dcterms:modified xsi:type="dcterms:W3CDTF">2021-10-11T00:46:32Z</dcterms:modified>
</cp:coreProperties>
</file>