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Ainmithe fíáin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Cheetah    </w:t>
      </w:r>
      <w:r>
        <w:t xml:space="preserve">   Eilifint    </w:t>
      </w:r>
      <w:r>
        <w:t xml:space="preserve">   Lasairéan    </w:t>
      </w:r>
      <w:r>
        <w:t xml:space="preserve">   Leon    </w:t>
      </w:r>
      <w:r>
        <w:t xml:space="preserve">   Míol    </w:t>
      </w:r>
      <w:r>
        <w:t xml:space="preserve">   Panda    </w:t>
      </w:r>
      <w:r>
        <w:t xml:space="preserve">   Pengiun    </w:t>
      </w:r>
      <w:r>
        <w:t xml:space="preserve">   Rón    </w:t>
      </w:r>
      <w:r>
        <w:t xml:space="preserve">   Sioráf    </w:t>
      </w:r>
      <w:r>
        <w:t xml:space="preserve">   Smugairle róin    </w:t>
      </w:r>
      <w:r>
        <w:t xml:space="preserve">   Séabra    </w:t>
      </w:r>
      <w:r>
        <w:t xml:space="preserve">   Tíger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Ainmithe fíáin</dc:title>
  <dcterms:created xsi:type="dcterms:W3CDTF">2021-10-11T00:46:49Z</dcterms:created>
  <dcterms:modified xsi:type="dcterms:W3CDTF">2021-10-11T00:46:49Z</dcterms:modified>
</cp:coreProperties>
</file>