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Ainsley's Plate Tectonics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California    </w:t>
      </w:r>
      <w:r>
        <w:t xml:space="preserve">   ocean    </w:t>
      </w:r>
      <w:r>
        <w:t xml:space="preserve">   transform    </w:t>
      </w:r>
      <w:r>
        <w:t xml:space="preserve">   Appalachian    </w:t>
      </w:r>
      <w:r>
        <w:t xml:space="preserve">   islands    </w:t>
      </w:r>
      <w:r>
        <w:t xml:space="preserve">   faulting    </w:t>
      </w:r>
      <w:r>
        <w:t xml:space="preserve">   continental    </w:t>
      </w:r>
      <w:r>
        <w:t xml:space="preserve">   melting    </w:t>
      </w:r>
      <w:r>
        <w:t xml:space="preserve">   pushed up    </w:t>
      </w:r>
      <w:r>
        <w:t xml:space="preserve">   subducted    </w:t>
      </w:r>
      <w:r>
        <w:t xml:space="preserve">   older    </w:t>
      </w:r>
      <w:r>
        <w:t xml:space="preserve">   three    </w:t>
      </w:r>
      <w:r>
        <w:t xml:space="preserve">   Convergent    </w:t>
      </w:r>
      <w:r>
        <w:t xml:space="preserve">   Rio Grande    </w:t>
      </w:r>
      <w:r>
        <w:t xml:space="preserve">   Kenya    </w:t>
      </w:r>
      <w:r>
        <w:t xml:space="preserve">   ridges    </w:t>
      </w:r>
      <w:r>
        <w:t xml:space="preserve">   widening oceans    </w:t>
      </w:r>
      <w:r>
        <w:t xml:space="preserve">   pulled apart    </w:t>
      </w:r>
      <w:r>
        <w:t xml:space="preserve">   middle    </w:t>
      </w:r>
      <w:r>
        <w:t xml:space="preserve">   Divergent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Ainsley's Plate Tectonics Word Find</dc:title>
  <dcterms:created xsi:type="dcterms:W3CDTF">2021-10-11T00:45:55Z</dcterms:created>
  <dcterms:modified xsi:type="dcterms:W3CDTF">2021-10-11T00:45:55Z</dcterms:modified>
</cp:coreProperties>
</file>