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passenger has to stop at an airport and change planes, the stop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between the rows of seats where people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tiredness travelers experience when they travel from one time zone to another.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bags that a traveler has with him or her on a trip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bag with a handle used for holding clothes or other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at an airport where people who are not citizens or residents must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what you need to present in order to get on the plane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passengers go to collect their checked bags (2).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plane leaves the ground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flight leaves late, the flight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at an airport where government officials check the products that are entering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flight leaves at its scheduled time, the flight is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AirTravel</dc:title>
  <dcterms:created xsi:type="dcterms:W3CDTF">2021-10-11T00:47:33Z</dcterms:created>
  <dcterms:modified xsi:type="dcterms:W3CDTF">2021-10-11T00:47:33Z</dcterms:modified>
</cp:coreProperties>
</file>