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atmospheric condition in which air above is warmer than that air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in which air contains substances harmful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acidic rain, sleet, or snowthat results from the release of oxides sulfur and nitrogen into the air from burning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 or haze combined with smoke and other atmospheric pollutants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in the same building and experience acute health or comfort related effects that seem to be linked to time spent in the same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pollutants put directly into the air by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keeps the air pollution from reaching dangerous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smoke, ash, soot, dust, lead, and other particles, from burning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federal law designed to control air pollution on a national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influx of acidic water caused by melting acidic snows that rush into the lakes and streams killing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produced naturally in the earth by the decay of Uranium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</dc:title>
  <dcterms:created xsi:type="dcterms:W3CDTF">2021-10-11T00:46:07Z</dcterms:created>
  <dcterms:modified xsi:type="dcterms:W3CDTF">2021-10-11T00:46:07Z</dcterms:modified>
</cp:coreProperties>
</file>