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Automated management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Deadbolt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purifier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Humidifier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Closed circuit television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Dehumidifier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extinguisher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Static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filter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</dc:title>
  <dcterms:created xsi:type="dcterms:W3CDTF">2021-10-11T00:46:12Z</dcterms:created>
  <dcterms:modified xsi:type="dcterms:W3CDTF">2021-10-11T00:46:12Z</dcterms:modified>
</cp:coreProperties>
</file>