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USAir Old    </w:t>
      </w:r>
      <w:r>
        <w:t xml:space="preserve">   Eastern    </w:t>
      </w:r>
      <w:r>
        <w:t xml:space="preserve">   TransWorld    </w:t>
      </w:r>
      <w:r>
        <w:t xml:space="preserve">   USAir New    </w:t>
      </w:r>
      <w:r>
        <w:t xml:space="preserve">   Austrian    </w:t>
      </w:r>
      <w:r>
        <w:t xml:space="preserve">   Air Europe    </w:t>
      </w:r>
      <w:r>
        <w:t xml:space="preserve">   Lufthansa    </w:t>
      </w:r>
      <w:r>
        <w:t xml:space="preserve">   Air Canada    </w:t>
      </w:r>
      <w:r>
        <w:t xml:space="preserve">   Pan Am    </w:t>
      </w:r>
      <w:r>
        <w:t xml:space="preserve">   Continental    </w:t>
      </w:r>
      <w:r>
        <w:t xml:space="preserve">   United    </w:t>
      </w:r>
      <w:r>
        <w:t xml:space="preserve">   Delta    </w:t>
      </w:r>
      <w:r>
        <w:t xml:space="preserve">   Air France    </w:t>
      </w:r>
      <w:r>
        <w:t xml:space="preserve">   Swiss Air    </w:t>
      </w:r>
      <w:r>
        <w:t xml:space="preserve">   Iberia    </w:t>
      </w:r>
      <w:r>
        <w:t xml:space="preserve">   KLM    </w:t>
      </w:r>
      <w:r>
        <w:t xml:space="preserve">   Midway    </w:t>
      </w:r>
      <w:r>
        <w:t xml:space="preserve">   Northwest    </w:t>
      </w:r>
      <w:r>
        <w:t xml:space="preserve">   American    </w:t>
      </w:r>
      <w:r>
        <w:t xml:space="preserve">   South West    </w:t>
      </w:r>
      <w:r>
        <w:t xml:space="preserve">   Air Lingus    </w:t>
      </w:r>
      <w:r>
        <w:t xml:space="preserve">   British    </w:t>
      </w:r>
      <w:r>
        <w:t xml:space="preserve">   Qantas    </w:t>
      </w:r>
      <w:r>
        <w:t xml:space="preserve">   LOT Polish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 Activities</dc:title>
  <dcterms:created xsi:type="dcterms:W3CDTF">2021-10-11T00:46:28Z</dcterms:created>
  <dcterms:modified xsi:type="dcterms:W3CDTF">2021-10-11T00:46:28Z</dcterms:modified>
</cp:coreProperties>
</file>