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&amp; Aerodynamics and Flight</w:t>
      </w:r>
    </w:p>
    <w:p>
      <w:pPr>
        <w:pStyle w:val="Questions"/>
      </w:pPr>
      <w:r>
        <w:t xml:space="preserve">1. IRA SEESRRPU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SHCPAIEORMT ERESSPUR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FITHLG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NEAERLMSTI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RTUHST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IRA HSA MSSA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LHZTNIOROA ETRLIIAZSB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RNOUTOC ARFHSETE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ARI IRCTNSSEEA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RDGA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ARI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OGXYEN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ASTPIANTOAD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OBENLRILU ICLRPNIPE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FOAIRIL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WIEHGT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ARESMCIODNAY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DREDUR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AROGN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MDCRSEOPSE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RLTCEVIA ILAEBSZIRT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TIGARYV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GEIONTNR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&amp; Aerodynamics and Flight</dc:title>
  <dcterms:created xsi:type="dcterms:W3CDTF">2021-10-11T00:46:53Z</dcterms:created>
  <dcterms:modified xsi:type="dcterms:W3CDTF">2021-10-11T00:46:53Z</dcterms:modified>
</cp:coreProperties>
</file>