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Born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pursued or searched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religious cult that creates tensions in the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figure in greek myth, son of Daedalus. Famous for falling from the sky with wings held together by wax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 of flying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heavily built crow with mainly black plumage, feeding chiefly on carrion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medical procedure whereby an egg is fertilized by sperm in a test tube or elsewhere outside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of birds of one kind feeding, resting, or travelling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spiritual being believed to act as an attendant, agent, or messenger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system of religious veneration and devotion directed towards a particular figure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hindmost part of an animal, especially when prolonged beyond the rest of the body, such as the flexible extension of the backbone in a vertebrate, the feathers at the hind end of a bird, or a terminal appendage in an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teach (a person or animal) a particular skill or type of behaviour through sustained practice and instruction.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get away from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Being transported by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group of people of similar age involved in a particular activity; a set of members of a family regarded as a single step or stage in descent, a single stage in the development of a type of product or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modified forelimb that bears large feathers and is used for flying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Gradual development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upward current of warm air, used by gliders, balloonists, and birds to gain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related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establishment or hospital department where outpatients are given medical treatment or advice, especially of a specialist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living organisms consisting of similar individuals capable of exchanging genes or interbreeding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company or group of companies authorized to act as a single entity and recognized as such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New Zealand native song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legally take (another's child) and bring it up as one's 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Born Crossword</dc:title>
  <dcterms:created xsi:type="dcterms:W3CDTF">2021-10-11T00:46:26Z</dcterms:created>
  <dcterms:modified xsi:type="dcterms:W3CDTF">2021-10-11T00:46:26Z</dcterms:modified>
</cp:coreProperties>
</file>