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Repeatedly pressing and releasing the brake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must make an emergency brake,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tank from too much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Forces the brakes shoes against the brake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gear should you be in before starting down the hill in reference to going up the 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 pressue warning light comes on, you should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spring brakes are on, when should you push the brake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should check your air compressors oil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S-cam is the most common type of  ________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added delay in stopping distance with air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not apply the paking brake if the brakes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the modulating control valve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braking effect of the_____ supplements the air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air pressure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your bakes too often can cause them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air brake system needs to be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air brake vehicles are equipped with what 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Antilock Braking System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the brake pedal is what brake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in tanks can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parking you should always use your paking brake or ________ the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air compressor governor controls air pumped _____ the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good and safe way to stop large and heavy vehciles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 breaks need to be in proper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Brake lining must not be loose or soaked with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Brakes</dc:title>
  <dcterms:created xsi:type="dcterms:W3CDTF">2021-10-11T00:47:14Z</dcterms:created>
  <dcterms:modified xsi:type="dcterms:W3CDTF">2021-10-11T00:47:14Z</dcterms:modified>
</cp:coreProperties>
</file>