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Cadet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drinking    </w:t>
      </w:r>
      <w:r>
        <w:t xml:space="preserve">   turbine    </w:t>
      </w:r>
      <w:r>
        <w:t xml:space="preserve">   maintenance    </w:t>
      </w:r>
      <w:r>
        <w:t xml:space="preserve">   marshalling    </w:t>
      </w:r>
      <w:r>
        <w:t xml:space="preserve">   biathlon    </w:t>
      </w:r>
      <w:r>
        <w:t xml:space="preserve">   MRE    </w:t>
      </w:r>
      <w:r>
        <w:t xml:space="preserve">   behaviours    </w:t>
      </w:r>
      <w:r>
        <w:t xml:space="preserve">   wings    </w:t>
      </w:r>
      <w:r>
        <w:t xml:space="preserve">   dynamics    </w:t>
      </w:r>
      <w:r>
        <w:t xml:space="preserve">   stewardship    </w:t>
      </w:r>
      <w:r>
        <w:t xml:space="preserve">   responsibilities    </w:t>
      </w:r>
      <w:r>
        <w:t xml:space="preserve">   glider    </w:t>
      </w:r>
      <w:r>
        <w:t xml:space="preserve">   Sponsoring    </w:t>
      </w:r>
      <w:r>
        <w:t xml:space="preserve">   government    </w:t>
      </w:r>
      <w:r>
        <w:t xml:space="preserve">   team building    </w:t>
      </w:r>
      <w:r>
        <w:t xml:space="preserve">   teamwork    </w:t>
      </w:r>
      <w:r>
        <w:t xml:space="preserve">   motto    </w:t>
      </w:r>
      <w:r>
        <w:t xml:space="preserve">   pants    </w:t>
      </w:r>
      <w:r>
        <w:t xml:space="preserve">   tunic    </w:t>
      </w:r>
      <w:r>
        <w:t xml:space="preserve">   shirt    </w:t>
      </w:r>
      <w:r>
        <w:t xml:space="preserve">   tie    </w:t>
      </w:r>
      <w:r>
        <w:t xml:space="preserve">   boots    </w:t>
      </w:r>
      <w:r>
        <w:t xml:space="preserve">   runway    </w:t>
      </w:r>
      <w:r>
        <w:t xml:space="preserve">   equipment    </w:t>
      </w:r>
      <w:r>
        <w:t xml:space="preserve">   phonetic    </w:t>
      </w:r>
      <w:r>
        <w:t xml:space="preserve">   alphabets    </w:t>
      </w:r>
      <w:r>
        <w:t xml:space="preserve">   operations    </w:t>
      </w:r>
      <w:r>
        <w:t xml:space="preserve">   aerospace    </w:t>
      </w:r>
      <w:r>
        <w:t xml:space="preserve">   museum    </w:t>
      </w:r>
      <w:r>
        <w:t xml:space="preserve">   engine    </w:t>
      </w:r>
      <w:r>
        <w:t xml:space="preserve">   aircraft    </w:t>
      </w:r>
      <w:r>
        <w:t xml:space="preserve">   aerodrome    </w:t>
      </w:r>
      <w:r>
        <w:t xml:space="preserve">   promotion    </w:t>
      </w:r>
      <w:r>
        <w:t xml:space="preserve">   FTX    </w:t>
      </w:r>
      <w:r>
        <w:t xml:space="preserve">   survival    </w:t>
      </w:r>
      <w:r>
        <w:t xml:space="preserve">   firepit    </w:t>
      </w:r>
      <w:r>
        <w:t xml:space="preserve">   lantern    </w:t>
      </w:r>
      <w:r>
        <w:t xml:space="preserve">   hootchie    </w:t>
      </w:r>
      <w:r>
        <w:t xml:space="preserve">   parade    </w:t>
      </w:r>
      <w:r>
        <w:t xml:space="preserve">   ceremonial    </w:t>
      </w:r>
      <w:r>
        <w:t xml:space="preserve">   squadron    </w:t>
      </w:r>
      <w:r>
        <w:t xml:space="preserve">   Mess Dinner    </w:t>
      </w:r>
      <w:r>
        <w:t xml:space="preserve">   Markmanship    </w:t>
      </w:r>
      <w:r>
        <w:t xml:space="preserve">   Community service    </w:t>
      </w:r>
      <w:r>
        <w:t xml:space="preserve">   sports    </w:t>
      </w:r>
      <w:r>
        <w:t xml:space="preserve">   fitness    </w:t>
      </w:r>
      <w:r>
        <w:t xml:space="preserve">   citizenship    </w:t>
      </w:r>
      <w:r>
        <w:t xml:space="preserve">   leadership    </w:t>
      </w:r>
      <w:r>
        <w:t xml:space="preserve">   respect    </w:t>
      </w:r>
      <w:r>
        <w:t xml:space="preserve">   rank    </w:t>
      </w:r>
      <w:r>
        <w:t xml:space="preserve">   wedge    </w:t>
      </w:r>
      <w:r>
        <w:t xml:space="preserve">   aviation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Cadet Topics</dc:title>
  <dcterms:created xsi:type="dcterms:W3CDTF">2021-10-11T00:47:09Z</dcterms:created>
  <dcterms:modified xsi:type="dcterms:W3CDTF">2021-10-11T00:47:09Z</dcterms:modified>
</cp:coreProperties>
</file>