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Air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Canada comes from the word Kanata used by what Native American Indian tribe who lived in Quebec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Providence in Canada that granted Women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alcohol beverage is most consumed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month in 2003 did AC file for Bankruptcy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World's highest tides can be found in the Bay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Canada is home to oldest brewery in North America, est. 1786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what city was Cirque du Soleil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Capital of Canada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Manitoba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National Anthem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SEA airport is  code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US has states, Canada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Former CEO ________________Taylor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former CEO  Milton's first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Canada</dc:title>
  <dcterms:created xsi:type="dcterms:W3CDTF">2021-10-11T00:47:26Z</dcterms:created>
  <dcterms:modified xsi:type="dcterms:W3CDTF">2021-10-11T00:47:26Z</dcterms:modified>
</cp:coreProperties>
</file>