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Air Conditioning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side line of the system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Reversing Valve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Coil that discharges heat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Fan Center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coil that removes heat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Condenser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meters refrigerant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Disconnect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relay that can handle high amperage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 Terminal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throw double pole switch on a condensing unit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Motor needing a run capacitor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evaporator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Motor needing a run and start capacitor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 Terminal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that reverses the flow of refrigerant in a system to serve as a heat source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PSC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call for cooling comes from the 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Contactor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call for the blower comes from the 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TXV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Device sometimes used in a furnace to control the blower for cooling.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CSCR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Conditioning</dc:title>
  <dcterms:created xsi:type="dcterms:W3CDTF">2021-10-11T00:46:55Z</dcterms:created>
  <dcterms:modified xsi:type="dcterms:W3CDTF">2021-10-11T00:46:55Z</dcterms:modified>
</cp:coreProperties>
</file>