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air at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violent, rotating storm that happens over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call how hot or cold, windy or rainy the day is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gentle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gas that we can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rush of wind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rotating storm that forms in tropical waters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doesn't stand still is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fills the entire space, has no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Crossword Puzzle</dc:title>
  <dcterms:created xsi:type="dcterms:W3CDTF">2021-10-11T00:47:46Z</dcterms:created>
  <dcterms:modified xsi:type="dcterms:W3CDTF">2021-10-11T00:47:46Z</dcterms:modified>
</cp:coreProperties>
</file>