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Force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 bar (O-1)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Chevron with three stripes (E-4)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Chevron with five stripes on bottom and three on top (E-9)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Chevron with one stripe (E-2)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insignia (E-1)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Chevron with four stripes (E-5)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 Oak Leaf (O-4)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Eagle (O-6)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Silver Bar (O-2)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Chevron with two stripes (E-3)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Chevron with five stripes on bottom and two on top (E-8)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stars (O-8)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star (O-7)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 Oak Leaf (O-5)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Chevron with five stripes on bottom and one on top (E-7)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stars (O-9)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stars (O-10)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Chevron with five stripes (E-6)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connected silver bars (O-3)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Force Ranks</dc:title>
  <dcterms:created xsi:type="dcterms:W3CDTF">2021-11-20T03:33:31Z</dcterms:created>
  <dcterms:modified xsi:type="dcterms:W3CDTF">2021-11-20T03:33:31Z</dcterms:modified>
</cp:coreProperties>
</file>