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BANK    </w:t>
      </w:r>
      <w:r>
        <w:t xml:space="preserve">   BLOCK    </w:t>
      </w:r>
      <w:r>
        <w:t xml:space="preserve">   CENTER    </w:t>
      </w:r>
      <w:r>
        <w:t xml:space="preserve">   CHARGE    </w:t>
      </w:r>
      <w:r>
        <w:t xml:space="preserve">   CHASE    </w:t>
      </w:r>
      <w:r>
        <w:t xml:space="preserve">   COMBO    </w:t>
      </w:r>
      <w:r>
        <w:t xml:space="preserve">   CUT SHOT    </w:t>
      </w:r>
      <w:r>
        <w:t xml:space="preserve">   DEFENSE    </w:t>
      </w:r>
      <w:r>
        <w:t xml:space="preserve">   DRIFT    </w:t>
      </w:r>
      <w:r>
        <w:t xml:space="preserve">   FACE-OFF    </w:t>
      </w:r>
      <w:r>
        <w:t xml:space="preserve">   GAME    </w:t>
      </w:r>
      <w:r>
        <w:t xml:space="preserve">   GOAL    </w:t>
      </w:r>
      <w:r>
        <w:t xml:space="preserve">   GOALIE    </w:t>
      </w:r>
      <w:r>
        <w:t xml:space="preserve">   IN PLAY    </w:t>
      </w:r>
      <w:r>
        <w:t xml:space="preserve">   MALLET    </w:t>
      </w:r>
      <w:r>
        <w:t xml:space="preserve">   MASTER    </w:t>
      </w:r>
      <w:r>
        <w:t xml:space="preserve">   OFF GOAL    </w:t>
      </w:r>
      <w:r>
        <w:t xml:space="preserve">   OFFENSE    </w:t>
      </w:r>
      <w:r>
        <w:t xml:space="preserve">   PALMING    </w:t>
      </w:r>
      <w:r>
        <w:t xml:space="preserve">   PHOTON    </w:t>
      </w:r>
      <w:r>
        <w:t xml:space="preserve">   PUCK    </w:t>
      </w:r>
      <w:r>
        <w:t xml:space="preserve">   PUMP    </w:t>
      </w:r>
      <w:r>
        <w:t xml:space="preserve">   RAIL    </w:t>
      </w:r>
      <w:r>
        <w:t xml:space="preserve">   RELEASE    </w:t>
      </w:r>
      <w:r>
        <w:t xml:space="preserve">   REPAIR    </w:t>
      </w:r>
      <w:r>
        <w:t xml:space="preserve">   SHOT    </w:t>
      </w:r>
      <w:r>
        <w:t xml:space="preserve">   SPORT    </w:t>
      </w:r>
      <w:r>
        <w:t xml:space="preserve">   TABLE    </w:t>
      </w:r>
      <w:r>
        <w:t xml:space="preserve">   TOPPING    </w:t>
      </w:r>
      <w:r>
        <w:t xml:space="preserve">   TWO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Hockey</dc:title>
  <dcterms:created xsi:type="dcterms:W3CDTF">2021-10-11T00:47:41Z</dcterms:created>
  <dcterms:modified xsi:type="dcterms:W3CDTF">2021-10-11T00:47:41Z</dcterms:modified>
</cp:coreProperties>
</file>