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Masses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rain storm    </w:t>
      </w:r>
      <w:r>
        <w:t xml:space="preserve">   thunder    </w:t>
      </w:r>
      <w:r>
        <w:t xml:space="preserve">   clouds    </w:t>
      </w:r>
      <w:r>
        <w:t xml:space="preserve">   meteorology    </w:t>
      </w:r>
      <w:r>
        <w:t xml:space="preserve">   meteorologists    </w:t>
      </w:r>
      <w:r>
        <w:t xml:space="preserve">   air masses    </w:t>
      </w:r>
      <w:r>
        <w:t xml:space="preserve">   atmosphere    </w:t>
      </w:r>
      <w:r>
        <w:t xml:space="preserve">   humidity    </w:t>
      </w:r>
      <w:r>
        <w:t xml:space="preserve">   polar regions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Masses</dc:title>
  <dcterms:created xsi:type="dcterms:W3CDTF">2021-10-11T00:47:31Z</dcterms:created>
  <dcterms:modified xsi:type="dcterms:W3CDTF">2021-10-11T00:47:31Z</dcterms:modified>
</cp:coreProperties>
</file>