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Masses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CYCLONE    </w:t>
      </w:r>
      <w:r>
        <w:t xml:space="preserve">   WAVE    </w:t>
      </w:r>
      <w:r>
        <w:t xml:space="preserve">   OCCLUDED FRONT    </w:t>
      </w:r>
      <w:r>
        <w:t xml:space="preserve">   STATIONARY FRONT    </w:t>
      </w:r>
      <w:r>
        <w:t xml:space="preserve">   WARM FRONT    </w:t>
      </w:r>
      <w:r>
        <w:t xml:space="preserve">   PRESSURE    </w:t>
      </w:r>
      <w:r>
        <w:t xml:space="preserve">   ARTIC    </w:t>
      </w:r>
      <w:r>
        <w:t xml:space="preserve">   EQUATORIAL    </w:t>
      </w:r>
      <w:r>
        <w:t xml:space="preserve">   TROPICAL    </w:t>
      </w:r>
      <w:r>
        <w:t xml:space="preserve">   POLAR    </w:t>
      </w:r>
      <w:r>
        <w:t xml:space="preserve">   THERMAL    </w:t>
      </w:r>
      <w:r>
        <w:t xml:space="preserve">   MARITIME    </w:t>
      </w:r>
      <w:r>
        <w:t xml:space="preserve">   CONTINENTAL    </w:t>
      </w:r>
      <w:r>
        <w:t xml:space="preserve">   AIR MASS    </w:t>
      </w:r>
      <w:r>
        <w:t xml:space="preserve">   CLOUD    </w:t>
      </w:r>
      <w:r>
        <w:t xml:space="preserve">   PRECIPITATION    </w:t>
      </w:r>
      <w:r>
        <w:t xml:space="preserve">   TEMPERATURE    </w:t>
      </w:r>
      <w:r>
        <w:t xml:space="preserve">   MOISTURE    </w:t>
      </w:r>
      <w:r>
        <w:t xml:space="preserve">   COLD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Masses</dc:title>
  <dcterms:created xsi:type="dcterms:W3CDTF">2021-10-11T00:46:35Z</dcterms:created>
  <dcterms:modified xsi:type="dcterms:W3CDTF">2021-10-11T00:46:35Z</dcterms:modified>
</cp:coreProperties>
</file>