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 Masses and Weather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Rain    </w:t>
      </w:r>
      <w:r>
        <w:t xml:space="preserve">   Snow    </w:t>
      </w:r>
      <w:r>
        <w:t xml:space="preserve">   Sleet    </w:t>
      </w:r>
      <w:r>
        <w:t xml:space="preserve">   Hail    </w:t>
      </w:r>
      <w:r>
        <w:t xml:space="preserve">   Thunderstorm    </w:t>
      </w:r>
      <w:r>
        <w:t xml:space="preserve">   Tornado    </w:t>
      </w:r>
      <w:r>
        <w:t xml:space="preserve">   Hurricane    </w:t>
      </w:r>
      <w:r>
        <w:t xml:space="preserve">   Temperature    </w:t>
      </w:r>
      <w:r>
        <w:t xml:space="preserve">   Warm Front    </w:t>
      </w:r>
      <w:r>
        <w:t xml:space="preserve">   Cold Front    </w:t>
      </w:r>
      <w:r>
        <w:t xml:space="preserve">   Tropical    </w:t>
      </w:r>
      <w:r>
        <w:t xml:space="preserve">   Polar    </w:t>
      </w:r>
      <w:r>
        <w:t xml:space="preserve">   Maritime    </w:t>
      </w:r>
      <w:r>
        <w:t xml:space="preserve">   Continental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Masses and Weather Search</dc:title>
  <dcterms:created xsi:type="dcterms:W3CDTF">2021-10-11T00:47:22Z</dcterms:created>
  <dcterms:modified xsi:type="dcterms:W3CDTF">2021-10-11T00:47:22Z</dcterms:modified>
</cp:coreProperties>
</file>