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died in 2012 from air pollutants?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spontaneous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include firewood, construction sites, unpaved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reduce sperm count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symptom of CO2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second-hand smoking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Abbreviated as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cause of CO2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VOCs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Silent Killer; tasteless; odorless</w:t>
            </w:r>
          </w:p>
        </w:tc>
      </w:tr>
    </w:tbl>
    <w:p>
      <w:pPr>
        <w:pStyle w:val="WordBankLarge"/>
      </w:pPr>
      <w:r>
        <w:t xml:space="preserve">   CO2    </w:t>
      </w:r>
      <w:r>
        <w:t xml:space="preserve">   Nausea    </w:t>
      </w:r>
      <w:r>
        <w:t xml:space="preserve">   4 million    </w:t>
      </w:r>
      <w:r>
        <w:t xml:space="preserve">   Particulate Matter    </w:t>
      </w:r>
      <w:r>
        <w:t xml:space="preserve">   Passive smoking    </w:t>
      </w:r>
      <w:r>
        <w:t xml:space="preserve">   Gas stoves    </w:t>
      </w:r>
      <w:r>
        <w:t xml:space="preserve">   Miscarriage     </w:t>
      </w:r>
      <w:r>
        <w:t xml:space="preserve">   Pms    </w:t>
      </w:r>
      <w:r>
        <w:t xml:space="preserve">   Cleaning products    </w:t>
      </w:r>
      <w:r>
        <w:t xml:space="preserve">   Paint fumes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Pollutants </dc:title>
  <dcterms:created xsi:type="dcterms:W3CDTF">2021-10-11T00:47:11Z</dcterms:created>
  <dcterms:modified xsi:type="dcterms:W3CDTF">2021-10-11T00:47:11Z</dcterms:modified>
</cp:coreProperties>
</file>