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Air Pollution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One of the sources of primary pollutant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Would visibility increase or decrease due to air pollution?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40% of premature death cause by air pollution were in 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Can air pollution affect animals? True or false?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Burning _______ is a cause of air pollution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Air Pollution affects humans? True or False?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Acid rain is an effect on the 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Air pollution can affect your ______ system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Methane, CO2, Hydrogen and Fluorine are what type of gases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type of rain is caused by air pollution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Air pollution can cause ozone ________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___________ is a gas from earth crust and can cause lung cancer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Pollution Prevention Acts, is an act that limits the amount of _______________ that the industries are releasing into the environment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Chronic respiratory diseases, lung cancer, heart diseases, damage to the brain and COPD are example of ______ term effects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Air Pollution can caused upper respiratory disease called ___________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Air Pollution</dc:title>
  <dcterms:created xsi:type="dcterms:W3CDTF">2022-08-05T18:51:01Z</dcterms:created>
  <dcterms:modified xsi:type="dcterms:W3CDTF">2022-08-05T18:51:01Z</dcterms:modified>
</cp:coreProperties>
</file>