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40% premature deaths caused by air pollution were in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Pollution can cause us to have an upper respiratory disease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enacted in 1963, by the 88th U.S. Congress.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rain that is caused by air pollution.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________ ________ is a cause of air pollution/ global warming.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Pollution Prevention Act, is an act that limits the amount of_______ that the industries are releasing into the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visibility increase or decrease due to air pollution.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Pollution/ global warming can cause ozone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can affect your_______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Clean Air Act works alongside the experts at ______to reduce and regulate emission of greenhouse gasses.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2022-08-13T14:36:06Z</dcterms:created>
  <dcterms:modified xsi:type="dcterms:W3CDTF">2022-08-13T14:36:06Z</dcterms:modified>
</cp:coreProperties>
</file>