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smog    </w:t>
      </w:r>
      <w:r>
        <w:t xml:space="preserve">   lead    </w:t>
      </w:r>
      <w:r>
        <w:t xml:space="preserve">   ozone    </w:t>
      </w:r>
      <w:r>
        <w:t xml:space="preserve">   emission    </w:t>
      </w:r>
      <w:r>
        <w:t xml:space="preserve">   mobile source    </w:t>
      </w:r>
      <w:r>
        <w:t xml:space="preserve">   corrosion    </w:t>
      </w:r>
      <w:r>
        <w:t xml:space="preserve">   area source    </w:t>
      </w:r>
      <w:r>
        <w:t xml:space="preserve">   point source    </w:t>
      </w:r>
      <w:r>
        <w:t xml:space="preserve">   chronic exposure    </w:t>
      </w:r>
      <w:r>
        <w:t xml:space="preserve">   acute exposure    </w:t>
      </w:r>
      <w:r>
        <w:t xml:space="preserve">   trace elements    </w:t>
      </w:r>
      <w:r>
        <w:t xml:space="preserve">   atmosphere    </w:t>
      </w:r>
      <w:r>
        <w:t xml:space="preserve">   tolerence    </w:t>
      </w:r>
      <w:r>
        <w:t xml:space="preserve">   Erosion    </w:t>
      </w:r>
      <w:r>
        <w:t xml:space="preserve">   Air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2021-10-11T00:46:09Z</dcterms:created>
  <dcterms:modified xsi:type="dcterms:W3CDTF">2021-10-11T00:46:09Z</dcterms:modified>
</cp:coreProperties>
</file>