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Air Pollution</w:t>
      </w:r>
    </w:p>
    <w:p>
      <w:pPr>
        <w:pStyle w:val="Questions"/>
      </w:pPr>
      <w:r>
        <w:t xml:space="preserve">1. ULTOONPLI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CIOXT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MOSDDANI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REILVS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LIPLS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RGLIINLD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RNELBAWEE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ALCO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IMGINN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LDOG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ROCPOE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</dc:title>
  <dcterms:created xsi:type="dcterms:W3CDTF">2021-10-11T00:46:12Z</dcterms:created>
  <dcterms:modified xsi:type="dcterms:W3CDTF">2021-10-11T00:46:12Z</dcterms:modified>
</cp:coreProperties>
</file>