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Air Pollution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asthma    </w:t>
      </w:r>
      <w:r>
        <w:t xml:space="preserve">   haze    </w:t>
      </w:r>
      <w:r>
        <w:t xml:space="preserve">   lightning    </w:t>
      </w:r>
      <w:r>
        <w:t xml:space="preserve">   volcanoes    </w:t>
      </w:r>
      <w:r>
        <w:t xml:space="preserve">   oxides of nitrogen    </w:t>
      </w:r>
      <w:r>
        <w:t xml:space="preserve">   sulfur dioxide    </w:t>
      </w:r>
      <w:r>
        <w:t xml:space="preserve">   carbon monoxide    </w:t>
      </w:r>
      <w:r>
        <w:t xml:space="preserve">   slash and burn    </w:t>
      </w:r>
      <w:r>
        <w:t xml:space="preserve">   exhaust fumes    </w:t>
      </w:r>
      <w:r>
        <w:t xml:space="preserve">   industrialisation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 Pollution</dc:title>
  <dcterms:created xsi:type="dcterms:W3CDTF">2021-10-11T00:47:28Z</dcterms:created>
  <dcterms:modified xsi:type="dcterms:W3CDTF">2021-10-11T00:47:28Z</dcterms:modified>
</cp:coreProperties>
</file>