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buses    </w:t>
      </w:r>
      <w:r>
        <w:t xml:space="preserve">   trucks    </w:t>
      </w:r>
      <w:r>
        <w:t xml:space="preserve">   cars    </w:t>
      </w:r>
      <w:r>
        <w:t xml:space="preserve">   Greenhouse gases    </w:t>
      </w:r>
      <w:r>
        <w:t xml:space="preserve">   Volcanoes    </w:t>
      </w:r>
      <w:r>
        <w:t xml:space="preserve">   factories    </w:t>
      </w:r>
      <w:r>
        <w:t xml:space="preserve">   smog    </w:t>
      </w:r>
      <w:r>
        <w:t xml:space="preserve">   fumes    </w:t>
      </w:r>
      <w:r>
        <w:t xml:space="preserve">   wildfires    </w:t>
      </w:r>
      <w:r>
        <w:t xml:space="preserve">   gas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2021-10-11T00:47:39Z</dcterms:created>
  <dcterms:modified xsi:type="dcterms:W3CDTF">2021-10-11T00:47:39Z</dcterms:modified>
</cp:coreProperties>
</file>