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pollutant put directly into the air by human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primary pollutants react with other primary pollutants or with naturally occurring substances, such as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increase in the concentration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fire retardant insulator formed of long, thin fibers and that are valued for their resistance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sudden influx of acidic water that causes a rapd change in the water's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harmful substances build up in the air to unhealthy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air pollution hangs over urban areas and reduces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influx of acidic water that causes a rapid change in the water's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air above is warmer than the air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inhaled asbestos fibers will will do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problems are known to arise from this type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 monoxide, nitrogen oxide, and sulfur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buildings that have very poor air quality have a condition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sleet, or snow that contains a high concentration of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tasteless,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acidic or basic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that moves gases through a spray of water that dissolves many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intensity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2021-10-11T00:46:26Z</dcterms:created>
  <dcterms:modified xsi:type="dcterms:W3CDTF">2021-10-11T00:46:26Z</dcterms:modified>
</cp:coreProperties>
</file>