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Pollution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 pollution    </w:t>
      </w:r>
      <w:r>
        <w:t xml:space="preserve">   atmosphere    </w:t>
      </w:r>
      <w:r>
        <w:t xml:space="preserve">   carbon monoxide    </w:t>
      </w:r>
      <w:r>
        <w:t xml:space="preserve">   climate    </w:t>
      </w:r>
      <w:r>
        <w:t xml:space="preserve">   nitrogen oxide    </w:t>
      </w:r>
      <w:r>
        <w:t xml:space="preserve">   ozone    </w:t>
      </w:r>
      <w:r>
        <w:t xml:space="preserve">   particulate matter    </w:t>
      </w:r>
      <w:r>
        <w:t xml:space="preserve">   pollutants    </w:t>
      </w:r>
      <w:r>
        <w:t xml:space="preserve">   smog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 Terms</dc:title>
  <dcterms:created xsi:type="dcterms:W3CDTF">2021-10-11T00:46:52Z</dcterms:created>
  <dcterms:modified xsi:type="dcterms:W3CDTF">2021-10-11T00:46:52Z</dcterms:modified>
</cp:coreProperties>
</file>