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when sulfur dioxide and nitrogen oxides are released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being destroyed by fridges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relating to the natural world and the impact of human activity on its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fine, dry powder consisting of tiny particles of earth or waste matter lying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Microscopic grains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 for London in the 1950's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gas that contributes to the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rise in temperature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an air-like fluid substance which expands freely to fill any space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Breathing difficulties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2021-10-11T00:46:47Z</dcterms:created>
  <dcterms:modified xsi:type="dcterms:W3CDTF">2021-10-11T00:46:47Z</dcterms:modified>
</cp:coreProperties>
</file>