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symbol for Carbon Monoxide?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diesel?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symbol for Methane?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particulates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Sulphur dioxide leads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metals can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any fuels creates?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Fridges and airosoles give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CFCS damages?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chemical symbol for sulfur dioxide?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2021-10-11T00:46:49Z</dcterms:created>
  <dcterms:modified xsi:type="dcterms:W3CDTF">2021-10-11T00:46:49Z</dcterms:modified>
</cp:coreProperties>
</file>