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pollution cuts crop production by ______% in some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Disaster contributed to the death of over 3700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pollution causes __________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smog in London caused the death of 12,000 people in ___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 act was put in place by the EPA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pollution is when  __________ are released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EPA (Environmental _________ Agency)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pollution kills ___ times the amount of people that auto accidents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 keep the air safe avoid using ___________ lawn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pollution contributes to diseases such as, heart disease, lung disease, _______, and asthma.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 </dc:title>
  <dcterms:created xsi:type="dcterms:W3CDTF">2021-10-11T00:47:02Z</dcterms:created>
  <dcterms:modified xsi:type="dcterms:W3CDTF">2021-10-11T00:47:02Z</dcterms:modified>
</cp:coreProperties>
</file>