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TIRE    </w:t>
      </w:r>
      <w:r>
        <w:t xml:space="preserve">   BASKETBALL    </w:t>
      </w:r>
      <w:r>
        <w:t xml:space="preserve">   VOLLEYBALL    </w:t>
      </w:r>
      <w:r>
        <w:t xml:space="preserve">   PUMP    </w:t>
      </w:r>
      <w:r>
        <w:t xml:space="preserve">   GAUGE    </w:t>
      </w:r>
      <w:r>
        <w:t xml:space="preserve">   DEFLATE    </w:t>
      </w:r>
      <w:r>
        <w:t xml:space="preserve">   INFLATE    </w:t>
      </w:r>
      <w:r>
        <w:t xml:space="preserve">   WARM    </w:t>
      </w:r>
      <w:r>
        <w:t xml:space="preserve">   COOL    </w:t>
      </w:r>
      <w:r>
        <w:t xml:space="preserve">   CLIMATE    </w:t>
      </w:r>
      <w:r>
        <w:t xml:space="preserve">   WEATHER    </w:t>
      </w:r>
      <w:r>
        <w:t xml:space="preserve">   TEXTURE    </w:t>
      </w:r>
      <w:r>
        <w:t xml:space="preserve">   OBJECTS    </w:t>
      </w:r>
      <w:r>
        <w:t xml:space="preserve">   DENSITY    </w:t>
      </w:r>
      <w:r>
        <w:t xml:space="preserve">   GAS    </w:t>
      </w:r>
      <w:r>
        <w:t xml:space="preserve">   TEMPERATURE    </w:t>
      </w:r>
      <w:r>
        <w:t xml:space="preserve">   PRESSURE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Pressure</dc:title>
  <dcterms:created xsi:type="dcterms:W3CDTF">2021-10-11T00:46:38Z</dcterms:created>
  <dcterms:modified xsi:type="dcterms:W3CDTF">2021-10-11T00:46:38Z</dcterms:modified>
</cp:coreProperties>
</file>