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Air Pressure and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pressure usually found in warmer areas. Winds rush into areas of this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Belts of different pressures around the earth. The belt’s pressure alternates as you go up or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envelope of gases surrounding the earth. It is made of 78% nitrogen, 21% oxygen, 0.9% argon, and 0.03% carbon dioxide and very small percentages of other elements.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natural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on a plot connecting points having the same atmospheric pressure at a given time or on avert over a given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effect that moves wind toward the right in the northern hemisphere, and left in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pressure usually found in colder areas. Winds rush out of areas of this pressure.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quantity that describes in which direction and at what rate the pressure increases the most rapidly around a particular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Winds around the globe. These winds are named by where they are relative to a pressure belt, and where it came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weight of air pressing down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Winds that are more small scale and most easily identified on a coast. These winds are named by which areas it came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tool used for measuring air pressure.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Pressure and Wind</dc:title>
  <dcterms:created xsi:type="dcterms:W3CDTF">2021-10-11T00:47:13Z</dcterms:created>
  <dcterms:modified xsi:type="dcterms:W3CDTF">2021-10-11T00:47:13Z</dcterms:modified>
</cp:coreProperties>
</file>