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 Quality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organic chemicals that vaporize and form toxic fumes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minerals that form long thin fibers - valued for strength and heat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second leading cause of lung cancer in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traps pollutants near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buildings with poor air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primary pollutants react with other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 directly into the air by human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increases stress and anxiety and diminishes view of the night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headaches, tight chest, respiratory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nitrogen oxides and volatile organic hydrocarbons react with heat/sun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emphysema, lunger cancer, heart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moves gases through a spray of water that dissolves many pollutants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Quality</dc:title>
  <dcterms:created xsi:type="dcterms:W3CDTF">2021-10-11T00:47:18Z</dcterms:created>
  <dcterms:modified xsi:type="dcterms:W3CDTF">2021-10-11T00:47:18Z</dcterms:modified>
</cp:coreProperties>
</file>