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Quality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gradual increase in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sphere of the earth is the ozone layer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proportional to the SO2 in the solution is measured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hazy unhealthy polluted air that accumulates over regions under certain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dispersed or concentrated by meteorology and air movement?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traps heat and warm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 that is unusually acidic?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of no rainfall caused by effects of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particles formed by atomization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Quality Control</dc:title>
  <dcterms:created xsi:type="dcterms:W3CDTF">2021-10-11T00:47:52Z</dcterms:created>
  <dcterms:modified xsi:type="dcterms:W3CDTF">2021-10-11T00:47:52Z</dcterms:modified>
</cp:coreProperties>
</file>