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Quality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BREATHE    </w:t>
      </w:r>
      <w:r>
        <w:t xml:space="preserve">   DUST    </w:t>
      </w:r>
      <w:r>
        <w:t xml:space="preserve">   EMISSIONS    </w:t>
      </w:r>
      <w:r>
        <w:t xml:space="preserve">   ENERGY    </w:t>
      </w:r>
      <w:r>
        <w:t xml:space="preserve">   ENVIRONMENT    </w:t>
      </w:r>
      <w:r>
        <w:t xml:space="preserve">   HEALTH    </w:t>
      </w:r>
      <w:r>
        <w:t xml:space="preserve">   HYDROGEN    </w:t>
      </w:r>
      <w:r>
        <w:t xml:space="preserve">   LUNGS    </w:t>
      </w:r>
      <w:r>
        <w:t xml:space="preserve">   OZONE    </w:t>
      </w:r>
      <w:r>
        <w:t xml:space="preserve">   PERMITS    </w:t>
      </w:r>
      <w:r>
        <w:t xml:space="preserve">   POLLUTION    </w:t>
      </w:r>
      <w:r>
        <w:t xml:space="preserve">   RECYCLE    </w:t>
      </w:r>
      <w:r>
        <w:t xml:space="preserve">   SMOG    </w:t>
      </w:r>
      <w:r>
        <w:t xml:space="preserve">   SMOKE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Quality Word Search</dc:title>
  <dcterms:created xsi:type="dcterms:W3CDTF">2021-10-11T00:47:25Z</dcterms:created>
  <dcterms:modified xsi:type="dcterms:W3CDTF">2021-10-11T00:47:25Z</dcterms:modified>
</cp:coreProperties>
</file>