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Air Quality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emissions    </w:t>
      </w:r>
      <w:r>
        <w:t xml:space="preserve">   smoke    </w:t>
      </w:r>
      <w:r>
        <w:t xml:space="preserve">   exhaust    </w:t>
      </w:r>
      <w:r>
        <w:t xml:space="preserve">   toxic    </w:t>
      </w:r>
      <w:r>
        <w:t xml:space="preserve">   walking    </w:t>
      </w:r>
      <w:r>
        <w:t xml:space="preserve">   cycling    </w:t>
      </w:r>
      <w:r>
        <w:t xml:space="preserve">   atmosphere    </w:t>
      </w:r>
      <w:r>
        <w:t xml:space="preserve">   asthma    </w:t>
      </w:r>
      <w:r>
        <w:t xml:space="preserve">   dust    </w:t>
      </w:r>
      <w:r>
        <w:t xml:space="preserve">   construction    </w:t>
      </w:r>
      <w:r>
        <w:t xml:space="preserve">   burning    </w:t>
      </w:r>
      <w:r>
        <w:t xml:space="preserve">   idling    </w:t>
      </w:r>
      <w:r>
        <w:t xml:space="preserve">   diesel    </w:t>
      </w:r>
      <w:r>
        <w:t xml:space="preserve">   air    </w:t>
      </w:r>
      <w:r>
        <w:t xml:space="preserve">   smog    </w:t>
      </w:r>
      <w:r>
        <w:t xml:space="preserve">   health    </w:t>
      </w:r>
      <w:r>
        <w:t xml:space="preserve">   lungs    </w:t>
      </w:r>
      <w:r>
        <w:t xml:space="preserve">   traffic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Quality Word Search</dc:title>
  <dcterms:created xsi:type="dcterms:W3CDTF">2021-10-11T00:46:22Z</dcterms:created>
  <dcterms:modified xsi:type="dcterms:W3CDTF">2021-10-11T00:46:22Z</dcterms:modified>
</cp:coreProperties>
</file>