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Air Quality 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Hydrocarbons are combusted to form CO2 and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popular, economical and effective means of controlling particulates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 is contacted with a liquid and the liquid removes or treats the harmful substances in the gas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process of spreading the emission over a large area, thereby reducing the concentration of the specific  pollutants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remove gaseous pollutants by simply dissolving them in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method is used when an organic pollutant can be oxidized to CO2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 molecules adhere themselves to the surface of an adsorbent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simple device for controlling particulates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reducing the temperature of the gas stream or by increasing the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cool fired power plant produces which major pollutant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Quality control </dc:title>
  <dcterms:created xsi:type="dcterms:W3CDTF">2021-10-11T00:47:57Z</dcterms:created>
  <dcterms:modified xsi:type="dcterms:W3CDTF">2021-10-11T00:47:57Z</dcterms:modified>
</cp:coreProperties>
</file>