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Strike    </w:t>
      </w:r>
      <w:r>
        <w:t xml:space="preserve">   Airiel    </w:t>
      </w:r>
      <w:r>
        <w:t xml:space="preserve">   Bad Juju    </w:t>
      </w:r>
      <w:r>
        <w:t xml:space="preserve">   Blades    </w:t>
      </w:r>
      <w:r>
        <w:t xml:space="preserve">   Boom Jet    </w:t>
      </w:r>
      <w:r>
        <w:t xml:space="preserve">   Bowslinger    </w:t>
      </w:r>
      <w:r>
        <w:t xml:space="preserve">   Buzzer Beak    </w:t>
      </w:r>
      <w:r>
        <w:t xml:space="preserve">   Dogfight    </w:t>
      </w:r>
      <w:r>
        <w:t xml:space="preserve">   Dreamcatcher    </w:t>
      </w:r>
      <w:r>
        <w:t xml:space="preserve">   Fling Kong    </w:t>
      </w:r>
      <w:r>
        <w:t xml:space="preserve">   Free Ranger    </w:t>
      </w:r>
      <w:r>
        <w:t xml:space="preserve">   Gusto    </w:t>
      </w:r>
      <w:r>
        <w:t xml:space="preserve">   Jet-Vac    </w:t>
      </w:r>
      <w:r>
        <w:t xml:space="preserve">   Krankenstein    </w:t>
      </w:r>
      <w:r>
        <w:t xml:space="preserve">   Lightning Rod    </w:t>
      </w:r>
      <w:r>
        <w:t xml:space="preserve">   Para Tweet    </w:t>
      </w:r>
      <w:r>
        <w:t xml:space="preserve">   Pop Thorn    </w:t>
      </w:r>
      <w:r>
        <w:t xml:space="preserve">   Scratch    </w:t>
      </w:r>
      <w:r>
        <w:t xml:space="preserve">   Sky Surfer Airiel    </w:t>
      </w:r>
      <w:r>
        <w:t xml:space="preserve">   Sonic Boom    </w:t>
      </w:r>
      <w:r>
        <w:t xml:space="preserve">   Storm Monster    </w:t>
      </w:r>
      <w:r>
        <w:t xml:space="preserve">   Stormblade    </w:t>
      </w:r>
      <w:r>
        <w:t xml:space="preserve">   Swarm    </w:t>
      </w:r>
      <w:r>
        <w:t xml:space="preserve">   Terrordactyl    </w:t>
      </w:r>
      <w:r>
        <w:t xml:space="preserve">   Thunderbolt    </w:t>
      </w:r>
      <w:r>
        <w:t xml:space="preserve">   Warnado    </w:t>
      </w:r>
      <w:r>
        <w:t xml:space="preserve">   Whirlwind    </w:t>
      </w:r>
      <w:r>
        <w:t xml:space="preserve">   Wild Storm    </w:t>
      </w:r>
      <w:r>
        <w:t xml:space="preserve">   Xorm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Skylanders</dc:title>
  <dcterms:created xsi:type="dcterms:W3CDTF">2021-10-11T00:47:45Z</dcterms:created>
  <dcterms:modified xsi:type="dcterms:W3CDTF">2021-10-11T00:47:45Z</dcterms:modified>
</cp:coreProperties>
</file>