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second form of Air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Air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form of Modern Air Transport is used for emergencies and surveillance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the first aeroplane Big or Small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created the first aeroplane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flew the aeroplane around the Statue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Helicopters travel Short or Long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shape of an Air Balloon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first aeroplane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Were people the first passengers sent on the Air Balloons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shape of an Airship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Transport</dc:title>
  <dcterms:created xsi:type="dcterms:W3CDTF">2021-10-11T00:47:05Z</dcterms:created>
  <dcterms:modified xsi:type="dcterms:W3CDTF">2021-10-11T00:47:05Z</dcterms:modified>
</cp:coreProperties>
</file>