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Air Transportation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shortest commercial flight that is located in Scottish airline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Robin Hayes a CEO, and the 6th largest airline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Founded in 1939, provides scheduled air transport for passengers and cargo to 182 destinations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airline that has two words the first starts with a B and the other starts with A. logo uses blue, white and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termination of operations of the original Sri Lankan flag carrier . . . 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best-rated airline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Generally known as the largest airline in the world, it is also the heaviest aircraft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biggest airplane collision on a runway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recently found 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current president and executive officer of Air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third-largest airline by revenue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German airline and largest airline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carries more international passengers than other airlines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Transportation Crossword</dc:title>
  <dcterms:created xsi:type="dcterms:W3CDTF">2021-10-11T00:46:19Z</dcterms:created>
  <dcterms:modified xsi:type="dcterms:W3CDTF">2021-10-11T00:46:19Z</dcterms:modified>
</cp:coreProperties>
</file>