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Travel</w:t>
      </w:r>
    </w:p>
    <w:p>
      <w:pPr>
        <w:pStyle w:val="Questions"/>
      </w:pPr>
      <w:r>
        <w:t xml:space="preserve">1. NDLA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EGGAULG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-AGAERGMLABGICE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EATK 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JEYORUN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RBNDGAIO PASS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TPIR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SSUCTIEA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K-ECHCNI ESDK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Travel</dc:title>
  <dcterms:created xsi:type="dcterms:W3CDTF">2021-10-11T00:47:11Z</dcterms:created>
  <dcterms:modified xsi:type="dcterms:W3CDTF">2021-10-11T00:47:11Z</dcterms:modified>
</cp:coreProperties>
</file>