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Travel and Short Stories NEF B2 3A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Comment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Phrasal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Confusing Adverb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Comment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Confusing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Phrasal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Confusing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Phrasal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Travel and Short Stories NEF B2 3A 3B</dc:title>
  <dcterms:created xsi:type="dcterms:W3CDTF">2021-10-11T00:47:30Z</dcterms:created>
  <dcterms:modified xsi:type="dcterms:W3CDTF">2021-10-11T00:47:30Z</dcterms:modified>
</cp:coreProperties>
</file>