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and Aerodynamics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weight    </w:t>
      </w:r>
      <w:r>
        <w:t xml:space="preserve">   lift    </w:t>
      </w:r>
      <w:r>
        <w:t xml:space="preserve">   drag    </w:t>
      </w:r>
      <w:r>
        <w:t xml:space="preserve">   thrust    </w:t>
      </w:r>
      <w:r>
        <w:t xml:space="preserve">   plane    </w:t>
      </w:r>
      <w:r>
        <w:t xml:space="preserve">   fly    </w:t>
      </w:r>
      <w:r>
        <w:t xml:space="preserve">   bottom    </w:t>
      </w:r>
      <w:r>
        <w:t xml:space="preserve">   top    </w:t>
      </w:r>
      <w:r>
        <w:t xml:space="preserve">   pressure    </w:t>
      </w:r>
      <w:r>
        <w:t xml:space="preserve">   to    </w:t>
      </w:r>
      <w:r>
        <w:t xml:space="preserve">   wings    </w:t>
      </w:r>
      <w:r>
        <w:t xml:space="preserve">   flight    </w:t>
      </w:r>
      <w:r>
        <w:t xml:space="preserve">   Aerodynamics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Aerodynamics </dc:title>
  <dcterms:created xsi:type="dcterms:W3CDTF">2021-10-11T00:45:48Z</dcterms:created>
  <dcterms:modified xsi:type="dcterms:W3CDTF">2021-10-11T00:45:48Z</dcterms:modified>
</cp:coreProperties>
</file>