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and Aerodynamics</w:t>
      </w:r>
    </w:p>
    <w:p>
      <w:pPr>
        <w:pStyle w:val="Questions"/>
      </w:pPr>
      <w:r>
        <w:t xml:space="preserve">1. ACERNIYMAODS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RIOLFIA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IRA ERPSUERS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IRA ISRNETSEAC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HATPEMOESR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OSINOPMRCSE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GDAR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ADXPEN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FOICNIRT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DGERLI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VATYIGR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AETCFROHVR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ETJ EENING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TLFI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SAMS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RRLPOLEPE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OXDANTOII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SSETRCIENA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NISURGT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IAERTNSMNIGL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SUTTHR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ITWHGE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and Aerodynamics</dc:title>
  <dcterms:created xsi:type="dcterms:W3CDTF">2021-10-11T00:46:02Z</dcterms:created>
  <dcterms:modified xsi:type="dcterms:W3CDTF">2021-10-11T00:46:02Z</dcterms:modified>
</cp:coreProperties>
</file>